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Защита онлайн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 «Защита онлайн»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 «Защита онлайн»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Займиго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МФК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5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28rplc-3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9rplc-36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0">
    <w:name w:val="cat-UserDefined grp-17 rplc-0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29rplc-36">
    <w:name w:val="cat-UserDefined grp-2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